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366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Аушева И.А.,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Аушева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Аушев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Аушев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Аушева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Аушев И.А. 02.02.2026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4/1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Аушев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(далее ПДД), круглые сигналы </w:t>
      </w:r>
      <w:r>
        <w:rPr>
          <w:rFonts w:ascii="Times New Roman" w:eastAsia="Times New Roman" w:hAnsi="Times New Roman" w:cs="Times New Roman"/>
          <w:sz w:val="28"/>
          <w:szCs w:val="28"/>
        </w:rPr>
        <w:t>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Аушева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Аушева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Аушева Игоря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02738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5998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5rplc-32">
    <w:name w:val="cat-UserDefined grp-3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ACA4-3653-4E1D-92AF-2706889A8E4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